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4320"/>
        <w:gridCol w:w="4320"/>
      </w:tblGrid>
      <w:tr w:rsidR="009328D1" w14:paraId="107006D6" w14:textId="77777777">
        <w:tc>
          <w:tcPr>
            <w:tcW w:w="4320" w:type="dxa"/>
          </w:tcPr>
          <w:p w14:paraId="33BE0D5D" w14:textId="0FA2B00F" w:rsidR="009328D1" w:rsidRDefault="009328D1"/>
        </w:tc>
        <w:tc>
          <w:tcPr>
            <w:tcW w:w="4320" w:type="dxa"/>
          </w:tcPr>
          <w:p w14:paraId="1D138207" w14:textId="495315AA" w:rsidR="009328D1" w:rsidRDefault="00704259">
            <w:pPr>
              <w:jc w:val="right"/>
            </w:pPr>
            <w:r>
              <w:rPr>
                <w:noProof/>
              </w:rPr>
              <w:drawing>
                <wp:inline distT="0" distB="0" distL="0" distR="0" wp14:anchorId="1372F640" wp14:editId="3C5DA069">
                  <wp:extent cx="1098000" cy="1098000"/>
                  <wp:effectExtent l="0" t="0" r="698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9298e5a-1e67-477d-b5d9-1c03c1a8b058.png"/>
                          <pic:cNvPicPr/>
                        </pic:nvPicPr>
                        <pic:blipFill>
                          <a:blip r:embed="rId6"/>
                          <a:stretch>
                            <a:fillRect/>
                          </a:stretch>
                        </pic:blipFill>
                        <pic:spPr>
                          <a:xfrm>
                            <a:off x="0" y="0"/>
                            <a:ext cx="1098000" cy="1098000"/>
                          </a:xfrm>
                          <a:prstGeom prst="rect">
                            <a:avLst/>
                          </a:prstGeom>
                        </pic:spPr>
                      </pic:pic>
                    </a:graphicData>
                  </a:graphic>
                </wp:inline>
              </w:drawing>
            </w:r>
          </w:p>
        </w:tc>
      </w:tr>
    </w:tbl>
    <w:p w14:paraId="34C2ED60" w14:textId="77777777" w:rsidR="009328D1" w:rsidRDefault="009328D1"/>
    <w:p w14:paraId="3519471B" w14:textId="77777777" w:rsidR="009328D1" w:rsidRPr="00704259" w:rsidRDefault="00000000">
      <w:pPr>
        <w:pStyle w:val="Heading1"/>
        <w:rPr>
          <w:rFonts w:ascii="Comic Sans MS" w:hAnsi="Comic Sans MS"/>
        </w:rPr>
      </w:pPr>
      <w:r w:rsidRPr="00704259">
        <w:rPr>
          <w:rFonts w:ascii="Comic Sans MS" w:hAnsi="Comic Sans MS"/>
        </w:rPr>
        <w:t>MEDICATION INFORMATION FORM</w:t>
      </w:r>
    </w:p>
    <w:p w14:paraId="25C9985F" w14:textId="77777777" w:rsidR="009328D1" w:rsidRPr="00704259" w:rsidRDefault="00000000">
      <w:pPr>
        <w:rPr>
          <w:rFonts w:ascii="Comic Sans MS" w:hAnsi="Comic Sans MS"/>
        </w:rPr>
      </w:pPr>
      <w:r w:rsidRPr="00704259">
        <w:rPr>
          <w:rFonts w:ascii="Comic Sans MS" w:hAnsi="Comic Sans MS"/>
        </w:rPr>
        <w:t>This form is to be completed by the parent or carer of the client to provide details of any medical needs and prescribed medication. All information will be treated confidentially and in accordance with GDPR regulations.</w:t>
      </w:r>
    </w:p>
    <w:p w14:paraId="41E74BE1" w14:textId="77777777" w:rsidR="009328D1" w:rsidRPr="00704259" w:rsidRDefault="00000000">
      <w:pPr>
        <w:pStyle w:val="Heading2"/>
        <w:rPr>
          <w:rFonts w:ascii="Comic Sans MS" w:hAnsi="Comic Sans MS"/>
        </w:rPr>
      </w:pPr>
      <w:r w:rsidRPr="00704259">
        <w:rPr>
          <w:rFonts w:ascii="Comic Sans MS" w:hAnsi="Comic Sans MS"/>
        </w:rPr>
        <w:t>Client Information</w:t>
      </w:r>
    </w:p>
    <w:p w14:paraId="6156C8A2" w14:textId="77777777" w:rsidR="009328D1" w:rsidRPr="00704259" w:rsidRDefault="00000000">
      <w:pPr>
        <w:rPr>
          <w:rFonts w:ascii="Comic Sans MS" w:hAnsi="Comic Sans MS"/>
        </w:rPr>
      </w:pPr>
      <w:r w:rsidRPr="00704259">
        <w:rPr>
          <w:rFonts w:ascii="Comic Sans MS" w:hAnsi="Comic Sans MS"/>
        </w:rPr>
        <w:t>Client Name: _______________________________________________</w:t>
      </w:r>
    </w:p>
    <w:p w14:paraId="595BDD25" w14:textId="77777777" w:rsidR="009328D1" w:rsidRPr="00704259" w:rsidRDefault="00000000">
      <w:pPr>
        <w:rPr>
          <w:rFonts w:ascii="Comic Sans MS" w:hAnsi="Comic Sans MS"/>
        </w:rPr>
      </w:pPr>
      <w:r w:rsidRPr="00704259">
        <w:rPr>
          <w:rFonts w:ascii="Comic Sans MS" w:hAnsi="Comic Sans MS"/>
        </w:rPr>
        <w:t>Date of Birth: ____ / ____ / _______</w:t>
      </w:r>
    </w:p>
    <w:p w14:paraId="343FBCAB" w14:textId="77777777" w:rsidR="009328D1" w:rsidRPr="00704259" w:rsidRDefault="00000000">
      <w:pPr>
        <w:rPr>
          <w:rFonts w:ascii="Comic Sans MS" w:hAnsi="Comic Sans MS"/>
        </w:rPr>
      </w:pPr>
      <w:r w:rsidRPr="00704259">
        <w:rPr>
          <w:rFonts w:ascii="Comic Sans MS" w:hAnsi="Comic Sans MS"/>
        </w:rPr>
        <w:t>Parent/Carer Name: __________________________________________</w:t>
      </w:r>
    </w:p>
    <w:p w14:paraId="0C35B900" w14:textId="77777777" w:rsidR="009328D1" w:rsidRPr="00704259" w:rsidRDefault="00000000">
      <w:pPr>
        <w:rPr>
          <w:rFonts w:ascii="Comic Sans MS" w:hAnsi="Comic Sans MS"/>
        </w:rPr>
      </w:pPr>
      <w:r w:rsidRPr="00704259">
        <w:rPr>
          <w:rFonts w:ascii="Comic Sans MS" w:hAnsi="Comic Sans MS"/>
        </w:rPr>
        <w:t>Contact Number: _____________________________________________</w:t>
      </w:r>
    </w:p>
    <w:p w14:paraId="0406F66B" w14:textId="77777777" w:rsidR="009328D1" w:rsidRPr="00704259" w:rsidRDefault="00000000">
      <w:pPr>
        <w:rPr>
          <w:rFonts w:ascii="Comic Sans MS" w:hAnsi="Comic Sans MS"/>
        </w:rPr>
      </w:pPr>
      <w:r w:rsidRPr="00704259">
        <w:rPr>
          <w:rFonts w:ascii="Comic Sans MS" w:hAnsi="Comic Sans MS"/>
        </w:rPr>
        <w:t>Address: ___________________________________________________</w:t>
      </w:r>
    </w:p>
    <w:p w14:paraId="1A2809F1" w14:textId="77777777" w:rsidR="009328D1" w:rsidRPr="00704259" w:rsidRDefault="009328D1">
      <w:pPr>
        <w:rPr>
          <w:rFonts w:ascii="Comic Sans MS" w:hAnsi="Comic Sans MS"/>
        </w:rPr>
      </w:pPr>
    </w:p>
    <w:p w14:paraId="0D121654" w14:textId="77777777" w:rsidR="009328D1" w:rsidRPr="00704259" w:rsidRDefault="00000000">
      <w:pPr>
        <w:pStyle w:val="Heading2"/>
        <w:rPr>
          <w:rFonts w:ascii="Comic Sans MS" w:hAnsi="Comic Sans MS"/>
        </w:rPr>
      </w:pPr>
      <w:r w:rsidRPr="00704259">
        <w:rPr>
          <w:rFonts w:ascii="Comic Sans MS" w:hAnsi="Comic Sans MS"/>
        </w:rPr>
        <w:t>Medication Details</w:t>
      </w:r>
    </w:p>
    <w:p w14:paraId="09EF5BB3" w14:textId="77777777" w:rsidR="009328D1" w:rsidRPr="00704259" w:rsidRDefault="00000000">
      <w:pPr>
        <w:rPr>
          <w:rFonts w:ascii="Comic Sans MS" w:hAnsi="Comic Sans MS"/>
        </w:rPr>
      </w:pPr>
      <w:r w:rsidRPr="00704259">
        <w:rPr>
          <w:rFonts w:ascii="Comic Sans MS" w:hAnsi="Comic Sans MS"/>
        </w:rPr>
        <w:t>Please list all medications required by the client, including dosage, frequency, and any specific instructions.</w:t>
      </w:r>
    </w:p>
    <w:tbl>
      <w:tblPr>
        <w:tblW w:w="0" w:type="auto"/>
        <w:tblLook w:val="04A0" w:firstRow="1" w:lastRow="0" w:firstColumn="1" w:lastColumn="0" w:noHBand="0" w:noVBand="1"/>
      </w:tblPr>
      <w:tblGrid>
        <w:gridCol w:w="2160"/>
        <w:gridCol w:w="2160"/>
        <w:gridCol w:w="2160"/>
        <w:gridCol w:w="2160"/>
      </w:tblGrid>
      <w:tr w:rsidR="009328D1" w:rsidRPr="00704259" w14:paraId="1672DF8D" w14:textId="77777777">
        <w:tc>
          <w:tcPr>
            <w:tcW w:w="2160" w:type="dxa"/>
          </w:tcPr>
          <w:p w14:paraId="3E9DAAEF" w14:textId="77777777" w:rsidR="009328D1" w:rsidRPr="00704259" w:rsidRDefault="00000000">
            <w:pPr>
              <w:rPr>
                <w:rFonts w:ascii="Comic Sans MS" w:hAnsi="Comic Sans MS"/>
              </w:rPr>
            </w:pPr>
            <w:r w:rsidRPr="00704259">
              <w:rPr>
                <w:rFonts w:ascii="Comic Sans MS" w:hAnsi="Comic Sans MS"/>
              </w:rPr>
              <w:t>Medication Name</w:t>
            </w:r>
          </w:p>
        </w:tc>
        <w:tc>
          <w:tcPr>
            <w:tcW w:w="2160" w:type="dxa"/>
          </w:tcPr>
          <w:p w14:paraId="41B3628C" w14:textId="77777777" w:rsidR="009328D1" w:rsidRPr="00704259" w:rsidRDefault="00000000">
            <w:pPr>
              <w:rPr>
                <w:rFonts w:ascii="Comic Sans MS" w:hAnsi="Comic Sans MS"/>
              </w:rPr>
            </w:pPr>
            <w:r w:rsidRPr="00704259">
              <w:rPr>
                <w:rFonts w:ascii="Comic Sans MS" w:hAnsi="Comic Sans MS"/>
              </w:rPr>
              <w:t>Dosage</w:t>
            </w:r>
          </w:p>
        </w:tc>
        <w:tc>
          <w:tcPr>
            <w:tcW w:w="2160" w:type="dxa"/>
          </w:tcPr>
          <w:p w14:paraId="19D878E4" w14:textId="77777777" w:rsidR="009328D1" w:rsidRPr="00704259" w:rsidRDefault="00000000">
            <w:pPr>
              <w:rPr>
                <w:rFonts w:ascii="Comic Sans MS" w:hAnsi="Comic Sans MS"/>
              </w:rPr>
            </w:pPr>
            <w:r w:rsidRPr="00704259">
              <w:rPr>
                <w:rFonts w:ascii="Comic Sans MS" w:hAnsi="Comic Sans MS"/>
              </w:rPr>
              <w:t>How Often / When</w:t>
            </w:r>
          </w:p>
        </w:tc>
        <w:tc>
          <w:tcPr>
            <w:tcW w:w="2160" w:type="dxa"/>
          </w:tcPr>
          <w:p w14:paraId="20A2891D" w14:textId="77777777" w:rsidR="009328D1" w:rsidRPr="00704259" w:rsidRDefault="00000000">
            <w:pPr>
              <w:rPr>
                <w:rFonts w:ascii="Comic Sans MS" w:hAnsi="Comic Sans MS"/>
              </w:rPr>
            </w:pPr>
            <w:r w:rsidRPr="00704259">
              <w:rPr>
                <w:rFonts w:ascii="Comic Sans MS" w:hAnsi="Comic Sans MS"/>
              </w:rPr>
              <w:t>Special Instructions</w:t>
            </w:r>
          </w:p>
        </w:tc>
      </w:tr>
      <w:tr w:rsidR="009328D1" w:rsidRPr="00704259" w14:paraId="27AE5CA2" w14:textId="77777777">
        <w:tc>
          <w:tcPr>
            <w:tcW w:w="2160" w:type="dxa"/>
          </w:tcPr>
          <w:p w14:paraId="4FF6D8AC" w14:textId="77777777" w:rsidR="009328D1" w:rsidRPr="00704259" w:rsidRDefault="009328D1">
            <w:pPr>
              <w:rPr>
                <w:rFonts w:ascii="Comic Sans MS" w:hAnsi="Comic Sans MS"/>
              </w:rPr>
            </w:pPr>
          </w:p>
        </w:tc>
        <w:tc>
          <w:tcPr>
            <w:tcW w:w="2160" w:type="dxa"/>
          </w:tcPr>
          <w:p w14:paraId="4BE31E04" w14:textId="77777777" w:rsidR="009328D1" w:rsidRPr="00704259" w:rsidRDefault="009328D1">
            <w:pPr>
              <w:rPr>
                <w:rFonts w:ascii="Comic Sans MS" w:hAnsi="Comic Sans MS"/>
              </w:rPr>
            </w:pPr>
          </w:p>
        </w:tc>
        <w:tc>
          <w:tcPr>
            <w:tcW w:w="2160" w:type="dxa"/>
          </w:tcPr>
          <w:p w14:paraId="63036FFE" w14:textId="77777777" w:rsidR="009328D1" w:rsidRPr="00704259" w:rsidRDefault="009328D1">
            <w:pPr>
              <w:rPr>
                <w:rFonts w:ascii="Comic Sans MS" w:hAnsi="Comic Sans MS"/>
              </w:rPr>
            </w:pPr>
          </w:p>
        </w:tc>
        <w:tc>
          <w:tcPr>
            <w:tcW w:w="2160" w:type="dxa"/>
          </w:tcPr>
          <w:p w14:paraId="15EC5CBC" w14:textId="77777777" w:rsidR="009328D1" w:rsidRPr="00704259" w:rsidRDefault="009328D1">
            <w:pPr>
              <w:rPr>
                <w:rFonts w:ascii="Comic Sans MS" w:hAnsi="Comic Sans MS"/>
              </w:rPr>
            </w:pPr>
          </w:p>
        </w:tc>
      </w:tr>
      <w:tr w:rsidR="009328D1" w:rsidRPr="00704259" w14:paraId="01D53122" w14:textId="77777777">
        <w:tc>
          <w:tcPr>
            <w:tcW w:w="2160" w:type="dxa"/>
          </w:tcPr>
          <w:p w14:paraId="67247F80" w14:textId="77777777" w:rsidR="009328D1" w:rsidRPr="00704259" w:rsidRDefault="009328D1">
            <w:pPr>
              <w:rPr>
                <w:rFonts w:ascii="Comic Sans MS" w:hAnsi="Comic Sans MS"/>
              </w:rPr>
            </w:pPr>
          </w:p>
        </w:tc>
        <w:tc>
          <w:tcPr>
            <w:tcW w:w="2160" w:type="dxa"/>
          </w:tcPr>
          <w:p w14:paraId="7E3C4ABB" w14:textId="77777777" w:rsidR="009328D1" w:rsidRPr="00704259" w:rsidRDefault="009328D1">
            <w:pPr>
              <w:rPr>
                <w:rFonts w:ascii="Comic Sans MS" w:hAnsi="Comic Sans MS"/>
              </w:rPr>
            </w:pPr>
          </w:p>
        </w:tc>
        <w:tc>
          <w:tcPr>
            <w:tcW w:w="2160" w:type="dxa"/>
          </w:tcPr>
          <w:p w14:paraId="6A0BE416" w14:textId="77777777" w:rsidR="009328D1" w:rsidRPr="00704259" w:rsidRDefault="009328D1">
            <w:pPr>
              <w:rPr>
                <w:rFonts w:ascii="Comic Sans MS" w:hAnsi="Comic Sans MS"/>
              </w:rPr>
            </w:pPr>
          </w:p>
        </w:tc>
        <w:tc>
          <w:tcPr>
            <w:tcW w:w="2160" w:type="dxa"/>
          </w:tcPr>
          <w:p w14:paraId="653A1F71" w14:textId="77777777" w:rsidR="009328D1" w:rsidRPr="00704259" w:rsidRDefault="009328D1">
            <w:pPr>
              <w:rPr>
                <w:rFonts w:ascii="Comic Sans MS" w:hAnsi="Comic Sans MS"/>
              </w:rPr>
            </w:pPr>
          </w:p>
        </w:tc>
      </w:tr>
      <w:tr w:rsidR="009328D1" w:rsidRPr="00704259" w14:paraId="388D91C8" w14:textId="77777777">
        <w:tc>
          <w:tcPr>
            <w:tcW w:w="2160" w:type="dxa"/>
          </w:tcPr>
          <w:p w14:paraId="6ACA9B39" w14:textId="77777777" w:rsidR="009328D1" w:rsidRPr="00704259" w:rsidRDefault="009328D1">
            <w:pPr>
              <w:rPr>
                <w:rFonts w:ascii="Comic Sans MS" w:hAnsi="Comic Sans MS"/>
              </w:rPr>
            </w:pPr>
          </w:p>
        </w:tc>
        <w:tc>
          <w:tcPr>
            <w:tcW w:w="2160" w:type="dxa"/>
          </w:tcPr>
          <w:p w14:paraId="79B1CA8C" w14:textId="77777777" w:rsidR="009328D1" w:rsidRPr="00704259" w:rsidRDefault="009328D1">
            <w:pPr>
              <w:rPr>
                <w:rFonts w:ascii="Comic Sans MS" w:hAnsi="Comic Sans MS"/>
              </w:rPr>
            </w:pPr>
          </w:p>
        </w:tc>
        <w:tc>
          <w:tcPr>
            <w:tcW w:w="2160" w:type="dxa"/>
          </w:tcPr>
          <w:p w14:paraId="34B462E8" w14:textId="77777777" w:rsidR="009328D1" w:rsidRPr="00704259" w:rsidRDefault="009328D1">
            <w:pPr>
              <w:rPr>
                <w:rFonts w:ascii="Comic Sans MS" w:hAnsi="Comic Sans MS"/>
              </w:rPr>
            </w:pPr>
          </w:p>
        </w:tc>
        <w:tc>
          <w:tcPr>
            <w:tcW w:w="2160" w:type="dxa"/>
          </w:tcPr>
          <w:p w14:paraId="0743367A" w14:textId="77777777" w:rsidR="009328D1" w:rsidRPr="00704259" w:rsidRDefault="009328D1">
            <w:pPr>
              <w:rPr>
                <w:rFonts w:ascii="Comic Sans MS" w:hAnsi="Comic Sans MS"/>
              </w:rPr>
            </w:pPr>
          </w:p>
        </w:tc>
      </w:tr>
      <w:tr w:rsidR="009328D1" w:rsidRPr="00704259" w14:paraId="47520FBF" w14:textId="77777777">
        <w:tc>
          <w:tcPr>
            <w:tcW w:w="2160" w:type="dxa"/>
          </w:tcPr>
          <w:p w14:paraId="2A1E669F" w14:textId="77777777" w:rsidR="009328D1" w:rsidRPr="00704259" w:rsidRDefault="009328D1">
            <w:pPr>
              <w:rPr>
                <w:rFonts w:ascii="Comic Sans MS" w:hAnsi="Comic Sans MS"/>
              </w:rPr>
            </w:pPr>
          </w:p>
        </w:tc>
        <w:tc>
          <w:tcPr>
            <w:tcW w:w="2160" w:type="dxa"/>
          </w:tcPr>
          <w:p w14:paraId="6B53A7BE" w14:textId="77777777" w:rsidR="009328D1" w:rsidRPr="00704259" w:rsidRDefault="009328D1">
            <w:pPr>
              <w:rPr>
                <w:rFonts w:ascii="Comic Sans MS" w:hAnsi="Comic Sans MS"/>
              </w:rPr>
            </w:pPr>
          </w:p>
        </w:tc>
        <w:tc>
          <w:tcPr>
            <w:tcW w:w="2160" w:type="dxa"/>
          </w:tcPr>
          <w:p w14:paraId="035716E4" w14:textId="77777777" w:rsidR="009328D1" w:rsidRPr="00704259" w:rsidRDefault="009328D1">
            <w:pPr>
              <w:rPr>
                <w:rFonts w:ascii="Comic Sans MS" w:hAnsi="Comic Sans MS"/>
              </w:rPr>
            </w:pPr>
          </w:p>
        </w:tc>
        <w:tc>
          <w:tcPr>
            <w:tcW w:w="2160" w:type="dxa"/>
          </w:tcPr>
          <w:p w14:paraId="3F15EDD6" w14:textId="77777777" w:rsidR="009328D1" w:rsidRPr="00704259" w:rsidRDefault="009328D1">
            <w:pPr>
              <w:rPr>
                <w:rFonts w:ascii="Comic Sans MS" w:hAnsi="Comic Sans MS"/>
              </w:rPr>
            </w:pPr>
          </w:p>
        </w:tc>
      </w:tr>
      <w:tr w:rsidR="009328D1" w:rsidRPr="00704259" w14:paraId="35729002" w14:textId="77777777">
        <w:tc>
          <w:tcPr>
            <w:tcW w:w="2160" w:type="dxa"/>
          </w:tcPr>
          <w:p w14:paraId="3232E688" w14:textId="77777777" w:rsidR="009328D1" w:rsidRPr="00704259" w:rsidRDefault="009328D1">
            <w:pPr>
              <w:rPr>
                <w:rFonts w:ascii="Comic Sans MS" w:hAnsi="Comic Sans MS"/>
              </w:rPr>
            </w:pPr>
          </w:p>
        </w:tc>
        <w:tc>
          <w:tcPr>
            <w:tcW w:w="2160" w:type="dxa"/>
          </w:tcPr>
          <w:p w14:paraId="65C2C892" w14:textId="77777777" w:rsidR="009328D1" w:rsidRPr="00704259" w:rsidRDefault="009328D1">
            <w:pPr>
              <w:rPr>
                <w:rFonts w:ascii="Comic Sans MS" w:hAnsi="Comic Sans MS"/>
              </w:rPr>
            </w:pPr>
          </w:p>
        </w:tc>
        <w:tc>
          <w:tcPr>
            <w:tcW w:w="2160" w:type="dxa"/>
          </w:tcPr>
          <w:p w14:paraId="7C9568B8" w14:textId="77777777" w:rsidR="009328D1" w:rsidRPr="00704259" w:rsidRDefault="009328D1">
            <w:pPr>
              <w:rPr>
                <w:rFonts w:ascii="Comic Sans MS" w:hAnsi="Comic Sans MS"/>
              </w:rPr>
            </w:pPr>
          </w:p>
        </w:tc>
        <w:tc>
          <w:tcPr>
            <w:tcW w:w="2160" w:type="dxa"/>
          </w:tcPr>
          <w:p w14:paraId="0ADF5954" w14:textId="77777777" w:rsidR="009328D1" w:rsidRPr="00704259" w:rsidRDefault="009328D1">
            <w:pPr>
              <w:rPr>
                <w:rFonts w:ascii="Comic Sans MS" w:hAnsi="Comic Sans MS"/>
              </w:rPr>
            </w:pPr>
          </w:p>
        </w:tc>
      </w:tr>
    </w:tbl>
    <w:p w14:paraId="070B61D0" w14:textId="77777777" w:rsidR="009328D1" w:rsidRPr="00704259" w:rsidRDefault="009328D1">
      <w:pPr>
        <w:rPr>
          <w:rFonts w:ascii="Comic Sans MS" w:hAnsi="Comic Sans MS"/>
        </w:rPr>
      </w:pPr>
    </w:p>
    <w:p w14:paraId="5AB42E2B" w14:textId="77777777" w:rsidR="009328D1" w:rsidRPr="00704259" w:rsidRDefault="00000000">
      <w:pPr>
        <w:pStyle w:val="Heading2"/>
        <w:rPr>
          <w:rFonts w:ascii="Comic Sans MS" w:hAnsi="Comic Sans MS"/>
        </w:rPr>
      </w:pPr>
      <w:r w:rsidRPr="00704259">
        <w:rPr>
          <w:rFonts w:ascii="Comic Sans MS" w:hAnsi="Comic Sans MS"/>
        </w:rPr>
        <w:lastRenderedPageBreak/>
        <w:t>Emergency Information</w:t>
      </w:r>
    </w:p>
    <w:p w14:paraId="4D5C1E02" w14:textId="77777777" w:rsidR="009328D1" w:rsidRPr="00704259" w:rsidRDefault="00000000">
      <w:pPr>
        <w:rPr>
          <w:rFonts w:ascii="Comic Sans MS" w:hAnsi="Comic Sans MS"/>
        </w:rPr>
      </w:pPr>
      <w:r w:rsidRPr="00704259">
        <w:rPr>
          <w:rFonts w:ascii="Comic Sans MS" w:hAnsi="Comic Sans MS"/>
        </w:rPr>
        <w:t>GP Name: _________________________________________________</w:t>
      </w:r>
    </w:p>
    <w:p w14:paraId="61F80C44" w14:textId="77777777" w:rsidR="009328D1" w:rsidRPr="00704259" w:rsidRDefault="00000000">
      <w:pPr>
        <w:rPr>
          <w:rFonts w:ascii="Comic Sans MS" w:hAnsi="Comic Sans MS"/>
        </w:rPr>
      </w:pPr>
      <w:r w:rsidRPr="00704259">
        <w:rPr>
          <w:rFonts w:ascii="Comic Sans MS" w:hAnsi="Comic Sans MS"/>
        </w:rPr>
        <w:t>GP Phone Number: __________________________________________</w:t>
      </w:r>
    </w:p>
    <w:p w14:paraId="03FB68DE" w14:textId="77777777" w:rsidR="009328D1" w:rsidRPr="00704259" w:rsidRDefault="00000000">
      <w:pPr>
        <w:rPr>
          <w:rFonts w:ascii="Comic Sans MS" w:hAnsi="Comic Sans MS"/>
        </w:rPr>
      </w:pPr>
      <w:r w:rsidRPr="00704259">
        <w:rPr>
          <w:rFonts w:ascii="Comic Sans MS" w:hAnsi="Comic Sans MS"/>
        </w:rPr>
        <w:t>Any Allergies or Medical Conditions: _________________________</w:t>
      </w:r>
    </w:p>
    <w:p w14:paraId="5EF2D028" w14:textId="77777777" w:rsidR="009328D1" w:rsidRPr="00704259" w:rsidRDefault="00000000">
      <w:pPr>
        <w:rPr>
          <w:rFonts w:ascii="Comic Sans MS" w:hAnsi="Comic Sans MS"/>
        </w:rPr>
      </w:pPr>
      <w:r w:rsidRPr="00704259">
        <w:rPr>
          <w:rFonts w:ascii="Comic Sans MS" w:hAnsi="Comic Sans MS"/>
        </w:rPr>
        <w:t>__________________________________________________________</w:t>
      </w:r>
    </w:p>
    <w:p w14:paraId="242881A0" w14:textId="77777777" w:rsidR="009328D1" w:rsidRPr="00704259" w:rsidRDefault="009328D1">
      <w:pPr>
        <w:rPr>
          <w:rFonts w:ascii="Comic Sans MS" w:hAnsi="Comic Sans MS"/>
        </w:rPr>
      </w:pPr>
    </w:p>
    <w:p w14:paraId="41018A9A" w14:textId="59F452BE" w:rsidR="009328D1" w:rsidRPr="00704259" w:rsidRDefault="00000000">
      <w:pPr>
        <w:pStyle w:val="Heading2"/>
        <w:rPr>
          <w:rFonts w:ascii="Comic Sans MS" w:hAnsi="Comic Sans MS"/>
        </w:rPr>
      </w:pPr>
      <w:r w:rsidRPr="00704259">
        <w:rPr>
          <w:rFonts w:ascii="Comic Sans MS" w:hAnsi="Comic Sans MS"/>
        </w:rPr>
        <w:t xml:space="preserve">Parent/Carer </w:t>
      </w:r>
      <w:proofErr w:type="spellStart"/>
      <w:r w:rsidRPr="00704259">
        <w:rPr>
          <w:rFonts w:ascii="Comic Sans MS" w:hAnsi="Comic Sans MS"/>
        </w:rPr>
        <w:t>Authori</w:t>
      </w:r>
      <w:r w:rsidR="00704259" w:rsidRPr="00704259">
        <w:rPr>
          <w:rFonts w:ascii="Comic Sans MS" w:hAnsi="Comic Sans MS"/>
        </w:rPr>
        <w:t>s</w:t>
      </w:r>
      <w:r w:rsidRPr="00704259">
        <w:rPr>
          <w:rFonts w:ascii="Comic Sans MS" w:hAnsi="Comic Sans MS"/>
        </w:rPr>
        <w:t>ation</w:t>
      </w:r>
      <w:proofErr w:type="spellEnd"/>
    </w:p>
    <w:p w14:paraId="732F079D" w14:textId="77777777" w:rsidR="009328D1" w:rsidRPr="00704259" w:rsidRDefault="00000000">
      <w:pPr>
        <w:rPr>
          <w:rFonts w:ascii="Comic Sans MS" w:hAnsi="Comic Sans MS"/>
        </w:rPr>
      </w:pPr>
      <w:r w:rsidRPr="00704259">
        <w:rPr>
          <w:rFonts w:ascii="Comic Sans MS" w:hAnsi="Comic Sans MS"/>
        </w:rPr>
        <w:t>I confirm that the information provided above is accurate and that I give consent for Mrs Claire Panks of Panks Pathways to administer the medication listed above as agreed between both parties.</w:t>
      </w:r>
    </w:p>
    <w:p w14:paraId="6E4411C9" w14:textId="77777777" w:rsidR="009328D1" w:rsidRPr="00704259" w:rsidRDefault="00000000">
      <w:pPr>
        <w:rPr>
          <w:rFonts w:ascii="Comic Sans MS" w:hAnsi="Comic Sans MS"/>
          <w:sz w:val="18"/>
          <w:szCs w:val="18"/>
        </w:rPr>
      </w:pPr>
      <w:r w:rsidRPr="00704259">
        <w:rPr>
          <w:rFonts w:ascii="Comic Sans MS" w:hAnsi="Comic Sans MS"/>
          <w:sz w:val="18"/>
          <w:szCs w:val="18"/>
        </w:rPr>
        <w:t>Parent/Carer Signature: ___________________________    Date: ____ / ____ / _______</w:t>
      </w:r>
    </w:p>
    <w:p w14:paraId="446B40AF" w14:textId="77777777" w:rsidR="009328D1" w:rsidRPr="00704259" w:rsidRDefault="00000000">
      <w:pPr>
        <w:rPr>
          <w:sz w:val="18"/>
          <w:szCs w:val="18"/>
        </w:rPr>
      </w:pPr>
      <w:r w:rsidRPr="00704259">
        <w:rPr>
          <w:rFonts w:ascii="Comic Sans MS" w:hAnsi="Comic Sans MS"/>
          <w:sz w:val="18"/>
          <w:szCs w:val="18"/>
        </w:rPr>
        <w:t xml:space="preserve">Mrs Claire Panks Signature: ________________________    Date: </w:t>
      </w:r>
      <w:proofErr w:type="gramStart"/>
      <w:r w:rsidRPr="00704259">
        <w:rPr>
          <w:rFonts w:ascii="Comic Sans MS" w:hAnsi="Comic Sans MS"/>
          <w:sz w:val="18"/>
          <w:szCs w:val="18"/>
        </w:rPr>
        <w:t xml:space="preserve">____ / ____ / </w:t>
      </w:r>
      <w:proofErr w:type="gramEnd"/>
      <w:r w:rsidRPr="00704259">
        <w:rPr>
          <w:rFonts w:ascii="Comic Sans MS" w:hAnsi="Comic Sans MS"/>
          <w:sz w:val="18"/>
          <w:szCs w:val="18"/>
        </w:rPr>
        <w:t>__</w:t>
      </w:r>
      <w:r w:rsidRPr="00704259">
        <w:rPr>
          <w:sz w:val="18"/>
          <w:szCs w:val="18"/>
        </w:rPr>
        <w:t>_____</w:t>
      </w:r>
    </w:p>
    <w:sectPr w:rsidR="009328D1" w:rsidRPr="00704259" w:rsidSect="0070425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952279913">
    <w:abstractNumId w:val="8"/>
  </w:num>
  <w:num w:numId="2" w16cid:durableId="2037803471">
    <w:abstractNumId w:val="6"/>
  </w:num>
  <w:num w:numId="3" w16cid:durableId="1411386215">
    <w:abstractNumId w:val="5"/>
  </w:num>
  <w:num w:numId="4" w16cid:durableId="1370648237">
    <w:abstractNumId w:val="4"/>
  </w:num>
  <w:num w:numId="5" w16cid:durableId="1382829752">
    <w:abstractNumId w:val="7"/>
  </w:num>
  <w:num w:numId="6" w16cid:durableId="72287642">
    <w:abstractNumId w:val="3"/>
  </w:num>
  <w:num w:numId="7" w16cid:durableId="406418584">
    <w:abstractNumId w:val="2"/>
  </w:num>
  <w:num w:numId="8" w16cid:durableId="1292590212">
    <w:abstractNumId w:val="1"/>
  </w:num>
  <w:num w:numId="9" w16cid:durableId="1515318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704259"/>
    <w:rsid w:val="008F693B"/>
    <w:rsid w:val="009328D1"/>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BC934AC"/>
  <w14:defaultImageDpi w14:val="300"/>
  <w15:docId w15:val="{FED2C3BA-AF70-4E0A-A265-CEC2DDCE6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213</Words>
  <Characters>1216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Claire Panks</cp:lastModifiedBy>
  <cp:revision>2</cp:revision>
  <dcterms:created xsi:type="dcterms:W3CDTF">2025-11-09T17:07:00Z</dcterms:created>
  <dcterms:modified xsi:type="dcterms:W3CDTF">2025-11-09T17:07:00Z</dcterms:modified>
  <cp:category/>
</cp:coreProperties>
</file>