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84B9A" w:rsidRPr="0087786E" w14:paraId="551152F4" w14:textId="77777777" w:rsidTr="0087786E">
        <w:trPr>
          <w:trHeight w:val="64"/>
        </w:trPr>
        <w:tc>
          <w:tcPr>
            <w:tcW w:w="4320" w:type="dxa"/>
          </w:tcPr>
          <w:p w14:paraId="06A29AAC" w14:textId="53A1A3AA" w:rsidR="00584B9A" w:rsidRPr="0087786E" w:rsidRDefault="00584B9A">
            <w:pPr>
              <w:rPr>
                <w:rFonts w:ascii="Comic Sans MS" w:hAnsi="Comic Sans MS"/>
              </w:rPr>
            </w:pPr>
          </w:p>
        </w:tc>
        <w:tc>
          <w:tcPr>
            <w:tcW w:w="4320" w:type="dxa"/>
          </w:tcPr>
          <w:p w14:paraId="2714691D" w14:textId="77777777" w:rsidR="00584B9A" w:rsidRPr="0087786E" w:rsidRDefault="00000000">
            <w:pPr>
              <w:jc w:val="right"/>
              <w:rPr>
                <w:rFonts w:ascii="Comic Sans MS" w:hAnsi="Comic Sans MS"/>
              </w:rPr>
            </w:pPr>
            <w:r w:rsidRPr="0087786E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0" behindDoc="1" locked="0" layoutInCell="1" allowOverlap="1" wp14:anchorId="396E7E0E" wp14:editId="4D060617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0</wp:posOffset>
                  </wp:positionV>
                  <wp:extent cx="1097280" cy="1097280"/>
                  <wp:effectExtent l="0" t="0" r="762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d10678-0f43-4c9e-a7f5-894ff77cf23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786E" w:rsidRPr="0087786E" w14:paraId="02FD89F1" w14:textId="77777777">
        <w:tc>
          <w:tcPr>
            <w:tcW w:w="4320" w:type="dxa"/>
          </w:tcPr>
          <w:p w14:paraId="47F407BF" w14:textId="77777777" w:rsidR="0087786E" w:rsidRPr="0087786E" w:rsidRDefault="0087786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20" w:type="dxa"/>
          </w:tcPr>
          <w:p w14:paraId="77DA0BA4" w14:textId="77777777" w:rsidR="0087786E" w:rsidRPr="0087786E" w:rsidRDefault="0087786E">
            <w:pPr>
              <w:jc w:val="right"/>
              <w:rPr>
                <w:rFonts w:ascii="Comic Sans MS" w:hAnsi="Comic Sans MS"/>
                <w:noProof/>
              </w:rPr>
            </w:pPr>
          </w:p>
        </w:tc>
      </w:tr>
    </w:tbl>
    <w:p w14:paraId="14599FB4" w14:textId="43BEE279" w:rsidR="00584B9A" w:rsidRPr="0087786E" w:rsidRDefault="0087786E">
      <w:pPr>
        <w:pStyle w:val="Heading1"/>
        <w:rPr>
          <w:rFonts w:ascii="Comic Sans MS" w:hAnsi="Comic Sans MS"/>
        </w:rPr>
      </w:pPr>
      <w:r>
        <w:rPr>
          <w:rFonts w:ascii="Comic Sans MS" w:hAnsi="Comic Sans MS"/>
        </w:rPr>
        <w:t>W</w:t>
      </w:r>
      <w:r w:rsidRPr="0087786E">
        <w:rPr>
          <w:rFonts w:ascii="Comic Sans MS" w:hAnsi="Comic Sans MS"/>
        </w:rPr>
        <w:t>ORK AGREEMENT</w:t>
      </w:r>
    </w:p>
    <w:p w14:paraId="4D507483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This agreement is made between:</w:t>
      </w:r>
    </w:p>
    <w:p w14:paraId="2292A14E" w14:textId="65D19878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Panks Pathways, operated by Mrs Claire Panks (Sole Trader)</w:t>
      </w:r>
      <w:r w:rsidRPr="0087786E">
        <w:rPr>
          <w:rFonts w:ascii="Comic Sans MS" w:hAnsi="Comic Sans MS"/>
        </w:rPr>
        <w:br/>
        <w:t>and</w:t>
      </w:r>
      <w:r w:rsidRPr="0087786E">
        <w:rPr>
          <w:rFonts w:ascii="Comic Sans MS" w:hAnsi="Comic Sans MS"/>
        </w:rPr>
        <w:br/>
        <w:t>Parent/Carer Name: _____________________________________</w:t>
      </w:r>
    </w:p>
    <w:p w14:paraId="6E42ED66" w14:textId="7DDB6C2B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Client Name: ___________________________________________</w:t>
      </w:r>
    </w:p>
    <w:p w14:paraId="189A4783" w14:textId="1FD9AB72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Address: ______________________________________________</w:t>
      </w:r>
      <w:r w:rsidRPr="0087786E">
        <w:rPr>
          <w:rFonts w:ascii="Comic Sans MS" w:hAnsi="Comic Sans MS"/>
        </w:rPr>
        <w:br/>
        <w:t>_____________________________________________________</w:t>
      </w:r>
    </w:p>
    <w:p w14:paraId="71B61DF7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Date of Agreement: ____ / ___</w:t>
      </w:r>
      <w:proofErr w:type="gramStart"/>
      <w:r w:rsidRPr="0087786E">
        <w:rPr>
          <w:rFonts w:ascii="Comic Sans MS" w:hAnsi="Comic Sans MS"/>
        </w:rPr>
        <w:t>_ / _</w:t>
      </w:r>
      <w:proofErr w:type="gramEnd"/>
      <w:r w:rsidRPr="0087786E">
        <w:rPr>
          <w:rFonts w:ascii="Comic Sans MS" w:hAnsi="Comic Sans MS"/>
        </w:rPr>
        <w:t>______</w:t>
      </w:r>
    </w:p>
    <w:p w14:paraId="72A88177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1. Nature of Work</w:t>
      </w:r>
    </w:p>
    <w:p w14:paraId="457BB26F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Mrs Claire Panks of Panks Pathways agrees to provide learning mentor and/or personal care services for the above-named client, as agreed with the parent/carer.</w:t>
      </w:r>
    </w:p>
    <w:p w14:paraId="35791E12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2. Hours of Work and Payment</w:t>
      </w:r>
    </w:p>
    <w:p w14:paraId="028378E7" w14:textId="0C7CF945" w:rsidR="00584B9A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• Agreed hourly rate: £</w:t>
      </w:r>
      <w:r w:rsidR="002271C0">
        <w:rPr>
          <w:rFonts w:ascii="Comic Sans MS" w:hAnsi="Comic Sans MS"/>
        </w:rPr>
        <w:t>30</w:t>
      </w:r>
      <w:r w:rsidRPr="0087786E">
        <w:rPr>
          <w:rFonts w:ascii="Comic Sans MS" w:hAnsi="Comic Sans MS"/>
        </w:rPr>
        <w:t xml:space="preserve"> per hour</w:t>
      </w:r>
      <w:r w:rsidR="00D7319A">
        <w:rPr>
          <w:rFonts w:ascii="Comic Sans MS" w:hAnsi="Comic Sans MS"/>
        </w:rPr>
        <w:t xml:space="preserve"> </w:t>
      </w:r>
      <w:r w:rsidR="002271C0">
        <w:rPr>
          <w:rFonts w:ascii="Comic Sans MS" w:hAnsi="Comic Sans MS"/>
        </w:rPr>
        <w:t xml:space="preserve">(for 1-1 bespoke </w:t>
      </w:r>
      <w:proofErr w:type="gramStart"/>
      <w:r w:rsidR="002271C0">
        <w:rPr>
          <w:rFonts w:ascii="Comic Sans MS" w:hAnsi="Comic Sans MS"/>
        </w:rPr>
        <w:t>tutoring)  (</w:t>
      </w:r>
      <w:proofErr w:type="gramEnd"/>
      <w:r w:rsidR="002271C0">
        <w:rPr>
          <w:rFonts w:ascii="Comic Sans MS" w:hAnsi="Comic Sans MS"/>
        </w:rPr>
        <w:t xml:space="preserve">Personal Assistance/Respite </w:t>
      </w:r>
      <w:r w:rsidR="00921689">
        <w:rPr>
          <w:rFonts w:ascii="Comic Sans MS" w:hAnsi="Comic Sans MS"/>
        </w:rPr>
        <w:t>/Mentoring packages vary subject to individual needs assessment</w:t>
      </w:r>
      <w:r w:rsidR="002271C0">
        <w:rPr>
          <w:rFonts w:ascii="Comic Sans MS" w:hAnsi="Comic Sans MS"/>
        </w:rPr>
        <w:t>)</w:t>
      </w:r>
      <w:r w:rsidRPr="0087786E">
        <w:rPr>
          <w:rFonts w:ascii="Comic Sans MS" w:hAnsi="Comic Sans MS"/>
        </w:rPr>
        <w:br/>
        <w:t>• Agreed hours/</w:t>
      </w:r>
      <w:r w:rsidR="003750C2">
        <w:rPr>
          <w:rFonts w:ascii="Comic Sans MS" w:hAnsi="Comic Sans MS"/>
        </w:rPr>
        <w:t xml:space="preserve">reoccurring </w:t>
      </w:r>
      <w:r w:rsidRPr="0087786E">
        <w:rPr>
          <w:rFonts w:ascii="Comic Sans MS" w:hAnsi="Comic Sans MS"/>
        </w:rPr>
        <w:t>da</w:t>
      </w:r>
      <w:r w:rsidR="003750C2">
        <w:rPr>
          <w:rFonts w:ascii="Comic Sans MS" w:hAnsi="Comic Sans MS"/>
        </w:rPr>
        <w:t>y</w:t>
      </w:r>
      <w:r w:rsidRPr="0087786E">
        <w:rPr>
          <w:rFonts w:ascii="Comic Sans MS" w:hAnsi="Comic Sans MS"/>
        </w:rPr>
        <w:t xml:space="preserve"> of work: ________________________________________</w:t>
      </w:r>
      <w:r w:rsidRPr="0087786E">
        <w:rPr>
          <w:rFonts w:ascii="Comic Sans MS" w:hAnsi="Comic Sans MS"/>
        </w:rPr>
        <w:br/>
        <w:t>• Payment method and schedule to be agreed prior to sessions.</w:t>
      </w:r>
      <w:r w:rsidR="003750C2">
        <w:rPr>
          <w:rFonts w:ascii="Comic Sans MS" w:hAnsi="Comic Sans MS"/>
        </w:rPr>
        <w:t xml:space="preserve"> (see note 9)</w:t>
      </w:r>
    </w:p>
    <w:p w14:paraId="08C1D9AA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3. Transport and Mileage</w:t>
      </w:r>
    </w:p>
    <w:p w14:paraId="0FC7F487" w14:textId="383E3A2B" w:rsidR="00584B9A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• The parent/carer confirms they are happy for Mrs Claire Panks to use her personal car, where necessary, to transport the client to and from community activities.</w:t>
      </w:r>
      <w:r w:rsidRPr="0087786E">
        <w:rPr>
          <w:rFonts w:ascii="Comic Sans MS" w:hAnsi="Comic Sans MS"/>
        </w:rPr>
        <w:br/>
        <w:t>• Mileage will be charged at 45p per mile in addition to the hourly rate</w:t>
      </w:r>
      <w:r w:rsidR="00D7319A">
        <w:rPr>
          <w:rFonts w:ascii="Comic Sans MS" w:hAnsi="Comic Sans MS"/>
        </w:rPr>
        <w:t xml:space="preserve">, for clients based beyond </w:t>
      </w:r>
      <w:r w:rsidR="00921689">
        <w:rPr>
          <w:rFonts w:ascii="Comic Sans MS" w:hAnsi="Comic Sans MS"/>
        </w:rPr>
        <w:t>4</w:t>
      </w:r>
      <w:r w:rsidR="00D7319A">
        <w:rPr>
          <w:rFonts w:ascii="Comic Sans MS" w:hAnsi="Comic Sans MS"/>
        </w:rPr>
        <w:t xml:space="preserve"> miles of the registered address CM3 3DJ. In addition to any other transport required for activities. </w:t>
      </w:r>
      <w:r w:rsidRPr="0087786E">
        <w:rPr>
          <w:rFonts w:ascii="Comic Sans MS" w:hAnsi="Comic Sans MS"/>
        </w:rPr>
        <w:br/>
      </w:r>
    </w:p>
    <w:p w14:paraId="04FC9822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4. First Aid and Medication</w:t>
      </w:r>
    </w:p>
    <w:p w14:paraId="69650450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The parent/carer confirms they are happy for Mrs Claire Panks to administer first aid and any pre-agreed medication if necessary. Any such medication will only be given following prior written agreement between both parties.</w:t>
      </w:r>
    </w:p>
    <w:p w14:paraId="63635CD8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5. Cancellations</w:t>
      </w:r>
    </w:p>
    <w:p w14:paraId="75EDC2A7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• Cancellations must be made at least 48 hours before the agreed start time.</w:t>
      </w:r>
      <w:r w:rsidRPr="0087786E">
        <w:rPr>
          <w:rFonts w:ascii="Comic Sans MS" w:hAnsi="Comic Sans MS"/>
        </w:rPr>
        <w:br/>
        <w:t>• If cancellation occurs within 48 hours, full payment for the session will still be required.</w:t>
      </w:r>
      <w:r w:rsidRPr="0087786E">
        <w:rPr>
          <w:rFonts w:ascii="Comic Sans MS" w:hAnsi="Comic Sans MS"/>
        </w:rPr>
        <w:br/>
      </w:r>
      <w:r w:rsidRPr="0087786E">
        <w:rPr>
          <w:rFonts w:ascii="Comic Sans MS" w:hAnsi="Comic Sans MS"/>
        </w:rPr>
        <w:lastRenderedPageBreak/>
        <w:t>• If cancellation is made before 48 hours, any payment already made will be transferred to the next session.</w:t>
      </w:r>
    </w:p>
    <w:p w14:paraId="3D5167FF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6. Work Environment</w:t>
      </w:r>
    </w:p>
    <w:p w14:paraId="770F67B1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The parent/carer agrees that:</w:t>
      </w:r>
      <w:r w:rsidRPr="0087786E">
        <w:rPr>
          <w:rFonts w:ascii="Comic Sans MS" w:hAnsi="Comic Sans MS"/>
        </w:rPr>
        <w:br/>
        <w:t>• Mrs Claire Panks may work in their home with the client.</w:t>
      </w:r>
      <w:r w:rsidRPr="0087786E">
        <w:rPr>
          <w:rFonts w:ascii="Comic Sans MS" w:hAnsi="Comic Sans MS"/>
        </w:rPr>
        <w:br/>
        <w:t>• Sessions may also take place online, where appropriate and agreed.</w:t>
      </w:r>
    </w:p>
    <w:p w14:paraId="2509EB23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7. Medical and Personal Information</w:t>
      </w:r>
    </w:p>
    <w:p w14:paraId="088E5EAE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A medical form has been completed and signed by both Mrs Claire Panks (Panks Pathways) and the parent/carer of the client. All personal and medical information is handled in accordance with GDPR regulations and treated with the utmost confidentiality.</w:t>
      </w:r>
    </w:p>
    <w:p w14:paraId="499EDBA2" w14:textId="1BD789AA" w:rsidR="002271C0" w:rsidRDefault="002271C0" w:rsidP="002271C0">
      <w:pPr>
        <w:pStyle w:val="NormalWeb"/>
        <w:rPr>
          <w:rFonts w:ascii="Comic Sans MS" w:hAnsi="Comic Sans MS"/>
          <w:b/>
          <w:bCs/>
          <w:color w:val="0070C0"/>
        </w:rPr>
      </w:pPr>
      <w:r w:rsidRPr="002271C0">
        <w:rPr>
          <w:rFonts w:ascii="Comic Sans MS" w:hAnsi="Comic Sans MS"/>
          <w:color w:val="0070C0"/>
        </w:rPr>
        <w:t>8</w:t>
      </w:r>
      <w:r w:rsidRPr="002271C0">
        <w:rPr>
          <w:rFonts w:ascii="Comic Sans MS" w:hAnsi="Comic Sans MS"/>
          <w:color w:val="0070C0"/>
          <w:sz w:val="40"/>
          <w:szCs w:val="40"/>
        </w:rPr>
        <w:t xml:space="preserve">. </w:t>
      </w:r>
      <w:r w:rsidRPr="003C600C">
        <w:rPr>
          <w:rFonts w:ascii="Comic Sans MS" w:hAnsi="Comic Sans MS"/>
          <w:b/>
          <w:bCs/>
          <w:color w:val="0070C0"/>
        </w:rPr>
        <w:t xml:space="preserve">Physical Support &amp; Safeguarding Consent </w:t>
      </w:r>
      <w:r>
        <w:rPr>
          <w:rFonts w:ascii="Comic Sans MS" w:hAnsi="Comic Sans MS"/>
          <w:b/>
          <w:bCs/>
          <w:color w:val="0070C0"/>
        </w:rPr>
        <w:t>Disclaimer</w:t>
      </w:r>
    </w:p>
    <w:p w14:paraId="28662953" w14:textId="3A215BCE" w:rsidR="002271C0" w:rsidRPr="003C600C" w:rsidRDefault="002271C0" w:rsidP="002271C0">
      <w:pPr>
        <w:pStyle w:val="NormalWeb"/>
        <w:rPr>
          <w:rFonts w:ascii="Comic Sans MS" w:hAnsi="Comic Sans MS"/>
        </w:rPr>
      </w:pPr>
      <w:r w:rsidRPr="002271C0">
        <w:rPr>
          <w:rFonts w:ascii="Comic Sans MS" w:hAnsi="Comic Sans MS"/>
        </w:rPr>
        <w:t>Whe</w:t>
      </w:r>
      <w:r>
        <w:rPr>
          <w:rFonts w:ascii="Comic Sans MS" w:hAnsi="Comic Sans MS"/>
        </w:rPr>
        <w:t>n</w:t>
      </w:r>
      <w:r w:rsidRPr="002271C0">
        <w:rPr>
          <w:rFonts w:ascii="Comic Sans MS" w:hAnsi="Comic Sans MS"/>
        </w:rPr>
        <w:t xml:space="preserve"> required</w:t>
      </w:r>
      <w:r>
        <w:rPr>
          <w:rFonts w:ascii="Comic Sans MS" w:hAnsi="Comic Sans MS"/>
        </w:rPr>
        <w:t xml:space="preserve"> only</w:t>
      </w:r>
      <w:r w:rsidRPr="002271C0">
        <w:rPr>
          <w:rFonts w:ascii="Comic Sans MS" w:hAnsi="Comic Sans MS"/>
        </w:rPr>
        <w:t>:</w:t>
      </w:r>
      <w:r w:rsidRPr="002271C0">
        <w:rPr>
          <w:rFonts w:ascii="Comic Sans MS" w:hAnsi="Comic Sans MS"/>
          <w:b/>
          <w:bCs/>
        </w:rPr>
        <w:t xml:space="preserve"> - </w:t>
      </w:r>
      <w:r w:rsidR="0051341C">
        <w:rPr>
          <w:rFonts w:ascii="Comic Sans MS" w:hAnsi="Comic Sans MS"/>
        </w:rPr>
        <w:t>A</w:t>
      </w:r>
      <w:r w:rsidR="0051341C">
        <w:rPr>
          <w:rFonts w:ascii="Comic Sans MS" w:hAnsi="Comic Sans MS"/>
          <w:b/>
          <w:bCs/>
        </w:rPr>
        <w:t xml:space="preserve"> </w:t>
      </w:r>
      <w:r w:rsidR="0051341C">
        <w:rPr>
          <w:rFonts w:ascii="Comic Sans MS" w:hAnsi="Comic Sans MS"/>
        </w:rPr>
        <w:t>s</w:t>
      </w:r>
      <w:r w:rsidRPr="002271C0">
        <w:rPr>
          <w:rFonts w:ascii="Comic Sans MS" w:hAnsi="Comic Sans MS"/>
        </w:rPr>
        <w:t>igned consent is in place (as detailed in a separate Physical Support and Safeguarding Consent Disclaimer document) for appropriate physical support to be used where necessary to safeguard and support the child.</w:t>
      </w:r>
    </w:p>
    <w:p w14:paraId="3194EDAB" w14:textId="77777777" w:rsidR="00584B9A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Parent/Carer Declaration:</w:t>
      </w:r>
      <w:r w:rsidRPr="0087786E">
        <w:rPr>
          <w:rFonts w:ascii="Comic Sans MS" w:hAnsi="Comic Sans MS"/>
        </w:rPr>
        <w:br/>
        <w:t>I confirm that I understand and agree to the terms outlined in this agreement and that I am happy for the work to be undertaken as stated above.</w:t>
      </w:r>
      <w:r w:rsidRPr="0087786E">
        <w:rPr>
          <w:rFonts w:ascii="Comic Sans MS" w:hAnsi="Comic Sans MS"/>
        </w:rPr>
        <w:br/>
      </w:r>
      <w:r w:rsidRPr="0087786E">
        <w:rPr>
          <w:rFonts w:ascii="Comic Sans MS" w:hAnsi="Comic Sans MS"/>
        </w:rPr>
        <w:br/>
        <w:t>Parent/Carer Signature: ___________________________</w:t>
      </w:r>
      <w:r w:rsidRPr="0087786E">
        <w:rPr>
          <w:rFonts w:ascii="Comic Sans MS" w:hAnsi="Comic Sans MS"/>
        </w:rPr>
        <w:br/>
        <w:t>Print Name: _____________________________________</w:t>
      </w:r>
      <w:r w:rsidRPr="0087786E">
        <w:rPr>
          <w:rFonts w:ascii="Comic Sans MS" w:hAnsi="Comic Sans MS"/>
        </w:rPr>
        <w:br/>
        <w:t>Date: ____ / ____ / _______</w:t>
      </w:r>
      <w:r w:rsidRPr="0087786E">
        <w:rPr>
          <w:rFonts w:ascii="Comic Sans MS" w:hAnsi="Comic Sans MS"/>
        </w:rPr>
        <w:br/>
      </w:r>
      <w:r w:rsidRPr="0087786E">
        <w:rPr>
          <w:rFonts w:ascii="Comic Sans MS" w:hAnsi="Comic Sans MS"/>
        </w:rPr>
        <w:br/>
        <w:t>Mrs Claire Panks – Panks Pathways</w:t>
      </w:r>
      <w:r w:rsidRPr="0087786E">
        <w:rPr>
          <w:rFonts w:ascii="Comic Sans MS" w:hAnsi="Comic Sans MS"/>
        </w:rPr>
        <w:br/>
        <w:t>I confirm that I have explained the terms of this agreement and will provide services as outlined above.</w:t>
      </w:r>
      <w:r w:rsidRPr="0087786E">
        <w:rPr>
          <w:rFonts w:ascii="Comic Sans MS" w:hAnsi="Comic Sans MS"/>
        </w:rPr>
        <w:br/>
      </w:r>
      <w:r w:rsidRPr="0087786E">
        <w:rPr>
          <w:rFonts w:ascii="Comic Sans MS" w:hAnsi="Comic Sans MS"/>
        </w:rPr>
        <w:br/>
        <w:t>Signature: ___________________________</w:t>
      </w:r>
      <w:r w:rsidRPr="0087786E">
        <w:rPr>
          <w:rFonts w:ascii="Comic Sans MS" w:hAnsi="Comic Sans MS"/>
        </w:rPr>
        <w:br/>
        <w:t>Date: ____ / ____ / _______</w:t>
      </w:r>
    </w:p>
    <w:p w14:paraId="60DB6EB8" w14:textId="77777777" w:rsidR="00022DCB" w:rsidRDefault="003750C2">
      <w:pPr>
        <w:rPr>
          <w:rFonts w:ascii="Comic Sans MS" w:hAnsi="Comic Sans MS"/>
          <w:b/>
          <w:bCs/>
          <w:color w:val="4F81BD" w:themeColor="accent1"/>
          <w:sz w:val="26"/>
          <w:szCs w:val="26"/>
        </w:rPr>
      </w:pPr>
      <w:r w:rsidRPr="003750C2">
        <w:rPr>
          <w:rFonts w:ascii="Comic Sans MS" w:hAnsi="Comic Sans MS"/>
          <w:b/>
          <w:bCs/>
          <w:color w:val="4F81BD" w:themeColor="accent1"/>
          <w:sz w:val="26"/>
          <w:szCs w:val="26"/>
        </w:rPr>
        <w:t>9) Payment to be made</w:t>
      </w:r>
    </w:p>
    <w:p w14:paraId="286A0C4F" w14:textId="3D9C5C35" w:rsidR="00022DCB" w:rsidRPr="00022DCB" w:rsidRDefault="00022DCB" w:rsidP="00022DCB">
      <w:pPr>
        <w:pStyle w:val="NormalWeb"/>
        <w:rPr>
          <w:rFonts w:ascii="Comic Sans MS" w:hAnsi="Comic Sans MS"/>
        </w:rPr>
      </w:pPr>
      <w:r w:rsidRPr="00022DCB">
        <w:rPr>
          <w:rFonts w:ascii="Comic Sans MS" w:hAnsi="Comic Sans MS"/>
        </w:rPr>
        <w:t xml:space="preserve">All tutoring fees must be paid </w:t>
      </w:r>
      <w:r w:rsidRPr="00022DCB">
        <w:rPr>
          <w:rStyle w:val="Strong"/>
          <w:rFonts w:ascii="Comic Sans MS" w:hAnsi="Comic Sans MS"/>
        </w:rPr>
        <w:t>in advance</w:t>
      </w:r>
      <w:r w:rsidRPr="00022DCB">
        <w:rPr>
          <w:rFonts w:ascii="Comic Sans MS" w:hAnsi="Comic Sans MS"/>
        </w:rPr>
        <w:t>. Payment is required prior to the commencement of lessons and will cover sessions scheduled up to the upcoming half-term break.</w:t>
      </w:r>
    </w:p>
    <w:p w14:paraId="4686B8B8" w14:textId="267CDCE8" w:rsidR="003750C2" w:rsidRPr="00CC49D2" w:rsidRDefault="00022DCB" w:rsidP="00CC49D2">
      <w:pPr>
        <w:pStyle w:val="NormalWeb"/>
        <w:rPr>
          <w:rFonts w:ascii="Comic Sans MS" w:hAnsi="Comic Sans MS"/>
        </w:rPr>
      </w:pPr>
      <w:r w:rsidRPr="00022DCB">
        <w:rPr>
          <w:rFonts w:ascii="Comic Sans MS" w:hAnsi="Comic Sans MS"/>
        </w:rPr>
        <w:t>Fees for the full period up to half term must be received before the first lesson of that period. Lessons will only be confirmed once payment has been received.</w:t>
      </w:r>
    </w:p>
    <w:sectPr w:rsidR="003750C2" w:rsidRPr="00CC49D2" w:rsidSect="00877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DB57" w14:textId="77777777" w:rsidR="003A3E0E" w:rsidRDefault="003A3E0E" w:rsidP="0087786E">
      <w:pPr>
        <w:spacing w:after="0" w:line="240" w:lineRule="auto"/>
      </w:pPr>
      <w:r>
        <w:separator/>
      </w:r>
    </w:p>
  </w:endnote>
  <w:endnote w:type="continuationSeparator" w:id="0">
    <w:p w14:paraId="48CA9253" w14:textId="77777777" w:rsidR="003A3E0E" w:rsidRDefault="003A3E0E" w:rsidP="0087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57F9" w14:textId="77777777" w:rsidR="003A3E0E" w:rsidRDefault="003A3E0E" w:rsidP="0087786E">
      <w:pPr>
        <w:spacing w:after="0" w:line="240" w:lineRule="auto"/>
      </w:pPr>
      <w:r>
        <w:separator/>
      </w:r>
    </w:p>
  </w:footnote>
  <w:footnote w:type="continuationSeparator" w:id="0">
    <w:p w14:paraId="41DD6D23" w14:textId="77777777" w:rsidR="003A3E0E" w:rsidRDefault="003A3E0E" w:rsidP="0087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F491B"/>
    <w:multiLevelType w:val="hybridMultilevel"/>
    <w:tmpl w:val="AA5E5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81927">
    <w:abstractNumId w:val="8"/>
  </w:num>
  <w:num w:numId="2" w16cid:durableId="319314732">
    <w:abstractNumId w:val="6"/>
  </w:num>
  <w:num w:numId="3" w16cid:durableId="1593734484">
    <w:abstractNumId w:val="5"/>
  </w:num>
  <w:num w:numId="4" w16cid:durableId="2114667722">
    <w:abstractNumId w:val="4"/>
  </w:num>
  <w:num w:numId="5" w16cid:durableId="1286739699">
    <w:abstractNumId w:val="7"/>
  </w:num>
  <w:num w:numId="6" w16cid:durableId="690028893">
    <w:abstractNumId w:val="3"/>
  </w:num>
  <w:num w:numId="7" w16cid:durableId="1444614223">
    <w:abstractNumId w:val="2"/>
  </w:num>
  <w:num w:numId="8" w16cid:durableId="1191381756">
    <w:abstractNumId w:val="1"/>
  </w:num>
  <w:num w:numId="9" w16cid:durableId="1040131311">
    <w:abstractNumId w:val="0"/>
  </w:num>
  <w:num w:numId="10" w16cid:durableId="92484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DCB"/>
    <w:rsid w:val="00034616"/>
    <w:rsid w:val="0006063C"/>
    <w:rsid w:val="0008283A"/>
    <w:rsid w:val="0015074B"/>
    <w:rsid w:val="002271C0"/>
    <w:rsid w:val="0029639D"/>
    <w:rsid w:val="00326F90"/>
    <w:rsid w:val="003750C2"/>
    <w:rsid w:val="00391360"/>
    <w:rsid w:val="003A3E0E"/>
    <w:rsid w:val="00450C89"/>
    <w:rsid w:val="00457FB2"/>
    <w:rsid w:val="00495BAB"/>
    <w:rsid w:val="004D483C"/>
    <w:rsid w:val="0051341C"/>
    <w:rsid w:val="00547F98"/>
    <w:rsid w:val="00584B9A"/>
    <w:rsid w:val="005B657E"/>
    <w:rsid w:val="005E2997"/>
    <w:rsid w:val="007A0124"/>
    <w:rsid w:val="007D411B"/>
    <w:rsid w:val="0087786E"/>
    <w:rsid w:val="008D5E1A"/>
    <w:rsid w:val="008F693B"/>
    <w:rsid w:val="00921689"/>
    <w:rsid w:val="00A84003"/>
    <w:rsid w:val="00AA1D8D"/>
    <w:rsid w:val="00AD205E"/>
    <w:rsid w:val="00B47730"/>
    <w:rsid w:val="00B7433D"/>
    <w:rsid w:val="00BD1D71"/>
    <w:rsid w:val="00CB0664"/>
    <w:rsid w:val="00CC49D2"/>
    <w:rsid w:val="00D72326"/>
    <w:rsid w:val="00D7319A"/>
    <w:rsid w:val="00EF5422"/>
    <w:rsid w:val="00FC693F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7BFDA"/>
  <w14:defaultImageDpi w14:val="300"/>
  <w15:docId w15:val="{B16A19A8-A4AC-4440-9D55-447BDF21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2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2881</Characters>
  <Application>Microsoft Office Word</Application>
  <DocSecurity>0</DocSecurity>
  <Lines>130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Matt | SP Bardwell Ltd</cp:lastModifiedBy>
  <cp:revision>2</cp:revision>
  <cp:lastPrinted>2026-03-23T13:15:00Z</cp:lastPrinted>
  <dcterms:created xsi:type="dcterms:W3CDTF">2026-05-20T10:02:00Z</dcterms:created>
  <dcterms:modified xsi:type="dcterms:W3CDTF">2026-05-20T10:02:00Z</dcterms:modified>
  <cp:category/>
</cp:coreProperties>
</file>