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84B9A" w:rsidRPr="0087786E" w14:paraId="551152F4" w14:textId="77777777" w:rsidTr="0087786E">
        <w:trPr>
          <w:trHeight w:val="64"/>
        </w:trPr>
        <w:tc>
          <w:tcPr>
            <w:tcW w:w="4320" w:type="dxa"/>
          </w:tcPr>
          <w:p w14:paraId="06A29AAC" w14:textId="53A1A3AA" w:rsidR="00584B9A" w:rsidRPr="0087786E" w:rsidRDefault="00584B9A">
            <w:pPr>
              <w:rPr>
                <w:rFonts w:ascii="Comic Sans MS" w:hAnsi="Comic Sans MS"/>
              </w:rPr>
            </w:pPr>
          </w:p>
        </w:tc>
        <w:tc>
          <w:tcPr>
            <w:tcW w:w="4320" w:type="dxa"/>
          </w:tcPr>
          <w:p w14:paraId="2714691D" w14:textId="77777777" w:rsidR="00584B9A" w:rsidRPr="0087786E" w:rsidRDefault="00000000">
            <w:pPr>
              <w:jc w:val="right"/>
              <w:rPr>
                <w:rFonts w:ascii="Comic Sans MS" w:hAnsi="Comic Sans MS"/>
              </w:rPr>
            </w:pPr>
            <w:r w:rsidRPr="0087786E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8240" behindDoc="1" locked="0" layoutInCell="1" allowOverlap="1" wp14:anchorId="396E7E0E" wp14:editId="4D060617">
                  <wp:simplePos x="0" y="0"/>
                  <wp:positionH relativeFrom="column">
                    <wp:posOffset>1508760</wp:posOffset>
                  </wp:positionH>
                  <wp:positionV relativeFrom="paragraph">
                    <wp:posOffset>0</wp:posOffset>
                  </wp:positionV>
                  <wp:extent cx="1097280" cy="1097280"/>
                  <wp:effectExtent l="0" t="0" r="762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1d10678-0f43-4c9e-a7f5-894ff77cf238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7786E" w:rsidRPr="0087786E" w14:paraId="02FD89F1" w14:textId="77777777">
        <w:tc>
          <w:tcPr>
            <w:tcW w:w="4320" w:type="dxa"/>
          </w:tcPr>
          <w:p w14:paraId="47F407BF" w14:textId="77777777" w:rsidR="0087786E" w:rsidRPr="0087786E" w:rsidRDefault="0087786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4320" w:type="dxa"/>
          </w:tcPr>
          <w:p w14:paraId="77DA0BA4" w14:textId="77777777" w:rsidR="0087786E" w:rsidRPr="0087786E" w:rsidRDefault="0087786E">
            <w:pPr>
              <w:jc w:val="right"/>
              <w:rPr>
                <w:rFonts w:ascii="Comic Sans MS" w:hAnsi="Comic Sans MS"/>
                <w:noProof/>
              </w:rPr>
            </w:pPr>
          </w:p>
        </w:tc>
      </w:tr>
    </w:tbl>
    <w:p w14:paraId="14599FB4" w14:textId="43BEE279" w:rsidR="00584B9A" w:rsidRPr="0087786E" w:rsidRDefault="0087786E">
      <w:pPr>
        <w:pStyle w:val="Heading1"/>
        <w:rPr>
          <w:rFonts w:ascii="Comic Sans MS" w:hAnsi="Comic Sans MS"/>
        </w:rPr>
      </w:pPr>
      <w:r>
        <w:rPr>
          <w:rFonts w:ascii="Comic Sans MS" w:hAnsi="Comic Sans MS"/>
        </w:rPr>
        <w:t>W</w:t>
      </w:r>
      <w:r w:rsidRPr="0087786E">
        <w:rPr>
          <w:rFonts w:ascii="Comic Sans MS" w:hAnsi="Comic Sans MS"/>
        </w:rPr>
        <w:t>ORK AGREEMENT</w:t>
      </w:r>
    </w:p>
    <w:p w14:paraId="4D507483" w14:textId="77777777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This agreement is made between:</w:t>
      </w:r>
    </w:p>
    <w:p w14:paraId="2292A14E" w14:textId="65D19878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Panks Pathways, operated by Mrs Claire Panks (Sole Trader)</w:t>
      </w:r>
      <w:r w:rsidRPr="0087786E">
        <w:rPr>
          <w:rFonts w:ascii="Comic Sans MS" w:hAnsi="Comic Sans MS"/>
        </w:rPr>
        <w:br/>
        <w:t>and</w:t>
      </w:r>
      <w:r w:rsidRPr="0087786E">
        <w:rPr>
          <w:rFonts w:ascii="Comic Sans MS" w:hAnsi="Comic Sans MS"/>
        </w:rPr>
        <w:br/>
        <w:t>Parent/Carer Name: _____________________________________</w:t>
      </w:r>
    </w:p>
    <w:p w14:paraId="6E42ED66" w14:textId="7DDB6C2B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Client Name: ___________________________________________</w:t>
      </w:r>
    </w:p>
    <w:p w14:paraId="189A4783" w14:textId="1FD9AB72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Address: ______________________________________________</w:t>
      </w:r>
      <w:r w:rsidRPr="0087786E">
        <w:rPr>
          <w:rFonts w:ascii="Comic Sans MS" w:hAnsi="Comic Sans MS"/>
        </w:rPr>
        <w:br/>
        <w:t>_____________________________________________________</w:t>
      </w:r>
    </w:p>
    <w:p w14:paraId="71B61DF7" w14:textId="77777777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Date of Agreement: ____ / ____ / _______</w:t>
      </w:r>
    </w:p>
    <w:p w14:paraId="72A88177" w14:textId="77777777" w:rsidR="00584B9A" w:rsidRPr="0087786E" w:rsidRDefault="00000000">
      <w:pPr>
        <w:pStyle w:val="Heading2"/>
        <w:rPr>
          <w:rFonts w:ascii="Comic Sans MS" w:hAnsi="Comic Sans MS"/>
        </w:rPr>
      </w:pPr>
      <w:r w:rsidRPr="0087786E">
        <w:rPr>
          <w:rFonts w:ascii="Comic Sans MS" w:hAnsi="Comic Sans MS"/>
        </w:rPr>
        <w:t>1. Nature of Work</w:t>
      </w:r>
    </w:p>
    <w:p w14:paraId="457BB26F" w14:textId="77777777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Mrs Claire Panks of Panks Pathways agrees to provide learning mentor and/or personal care services for the above-named client, as agreed with the parent/carer.</w:t>
      </w:r>
    </w:p>
    <w:p w14:paraId="35791E12" w14:textId="77777777" w:rsidR="00584B9A" w:rsidRPr="0087786E" w:rsidRDefault="00000000">
      <w:pPr>
        <w:pStyle w:val="Heading2"/>
        <w:rPr>
          <w:rFonts w:ascii="Comic Sans MS" w:hAnsi="Comic Sans MS"/>
        </w:rPr>
      </w:pPr>
      <w:r w:rsidRPr="0087786E">
        <w:rPr>
          <w:rFonts w:ascii="Comic Sans MS" w:hAnsi="Comic Sans MS"/>
        </w:rPr>
        <w:t>2. Hours of Work and Payment</w:t>
      </w:r>
    </w:p>
    <w:p w14:paraId="028378E7" w14:textId="741C967A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• Agreed hourly rate: £25 per hour</w:t>
      </w:r>
      <w:r w:rsidR="00D7319A">
        <w:rPr>
          <w:rFonts w:ascii="Comic Sans MS" w:hAnsi="Comic Sans MS"/>
        </w:rPr>
        <w:t xml:space="preserve"> (Introductory 3 month rate)</w:t>
      </w:r>
      <w:r w:rsidRPr="0087786E">
        <w:rPr>
          <w:rFonts w:ascii="Comic Sans MS" w:hAnsi="Comic Sans MS"/>
        </w:rPr>
        <w:br/>
        <w:t>• Agreed hours/dates of work: ________________________________________</w:t>
      </w:r>
      <w:r w:rsidRPr="0087786E">
        <w:rPr>
          <w:rFonts w:ascii="Comic Sans MS" w:hAnsi="Comic Sans MS"/>
        </w:rPr>
        <w:br/>
        <w:t>• Payment method and schedule to be agreed prior to sessions.</w:t>
      </w:r>
    </w:p>
    <w:p w14:paraId="08C1D9AA" w14:textId="77777777" w:rsidR="00584B9A" w:rsidRPr="0087786E" w:rsidRDefault="00000000">
      <w:pPr>
        <w:pStyle w:val="Heading2"/>
        <w:rPr>
          <w:rFonts w:ascii="Comic Sans MS" w:hAnsi="Comic Sans MS"/>
        </w:rPr>
      </w:pPr>
      <w:r w:rsidRPr="0087786E">
        <w:rPr>
          <w:rFonts w:ascii="Comic Sans MS" w:hAnsi="Comic Sans MS"/>
        </w:rPr>
        <w:t>3. Transport and Mileage</w:t>
      </w:r>
    </w:p>
    <w:p w14:paraId="0FC7F487" w14:textId="36347CD2" w:rsidR="00584B9A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• The parent/carer confirms they are happy for Mrs Claire Panks to use her personal car, where necessary, to transport the client to and from community activities.</w:t>
      </w:r>
      <w:r w:rsidRPr="0087786E">
        <w:rPr>
          <w:rFonts w:ascii="Comic Sans MS" w:hAnsi="Comic Sans MS"/>
        </w:rPr>
        <w:br/>
        <w:t>• Mileage will be charged at 45p per mile in addition to the hourly rate</w:t>
      </w:r>
      <w:r w:rsidR="00D7319A">
        <w:rPr>
          <w:rFonts w:ascii="Comic Sans MS" w:hAnsi="Comic Sans MS"/>
        </w:rPr>
        <w:t xml:space="preserve">, for clients based beyond 6 miles of the registered address CM3 3DJ. In addition to any other transport required for activities. </w:t>
      </w:r>
      <w:r w:rsidRPr="0087786E">
        <w:rPr>
          <w:rFonts w:ascii="Comic Sans MS" w:hAnsi="Comic Sans MS"/>
        </w:rPr>
        <w:br/>
      </w:r>
    </w:p>
    <w:p w14:paraId="04FC9822" w14:textId="77777777" w:rsidR="00584B9A" w:rsidRPr="0087786E" w:rsidRDefault="00000000">
      <w:pPr>
        <w:pStyle w:val="Heading2"/>
        <w:rPr>
          <w:rFonts w:ascii="Comic Sans MS" w:hAnsi="Comic Sans MS"/>
        </w:rPr>
      </w:pPr>
      <w:r w:rsidRPr="0087786E">
        <w:rPr>
          <w:rFonts w:ascii="Comic Sans MS" w:hAnsi="Comic Sans MS"/>
        </w:rPr>
        <w:t>4. First Aid and Medication</w:t>
      </w:r>
    </w:p>
    <w:p w14:paraId="69650450" w14:textId="77777777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The parent/carer confirms they are happy for Mrs Claire Panks to administer first aid and any pre-agreed medication if necessary. Any such medication will only be given following prior written agreement between both parties.</w:t>
      </w:r>
    </w:p>
    <w:p w14:paraId="63635CD8" w14:textId="77777777" w:rsidR="00584B9A" w:rsidRPr="0087786E" w:rsidRDefault="00000000">
      <w:pPr>
        <w:pStyle w:val="Heading2"/>
        <w:rPr>
          <w:rFonts w:ascii="Comic Sans MS" w:hAnsi="Comic Sans MS"/>
        </w:rPr>
      </w:pPr>
      <w:r w:rsidRPr="0087786E">
        <w:rPr>
          <w:rFonts w:ascii="Comic Sans MS" w:hAnsi="Comic Sans MS"/>
        </w:rPr>
        <w:t>5. Cancellations</w:t>
      </w:r>
    </w:p>
    <w:p w14:paraId="75EDC2A7" w14:textId="77777777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• Cancellations must be made at least 48 hours before the agreed start time.</w:t>
      </w:r>
      <w:r w:rsidRPr="0087786E">
        <w:rPr>
          <w:rFonts w:ascii="Comic Sans MS" w:hAnsi="Comic Sans MS"/>
        </w:rPr>
        <w:br/>
        <w:t>• If cancellation occurs within 48 hours, full payment for the session will still be required.</w:t>
      </w:r>
      <w:r w:rsidRPr="0087786E">
        <w:rPr>
          <w:rFonts w:ascii="Comic Sans MS" w:hAnsi="Comic Sans MS"/>
        </w:rPr>
        <w:br/>
      </w:r>
      <w:r w:rsidRPr="0087786E">
        <w:rPr>
          <w:rFonts w:ascii="Comic Sans MS" w:hAnsi="Comic Sans MS"/>
        </w:rPr>
        <w:lastRenderedPageBreak/>
        <w:t>• If cancellation is made before 48 hours, any payment already made will be transferred to the next session.</w:t>
      </w:r>
    </w:p>
    <w:p w14:paraId="3D5167FF" w14:textId="77777777" w:rsidR="00584B9A" w:rsidRPr="0087786E" w:rsidRDefault="00000000">
      <w:pPr>
        <w:pStyle w:val="Heading2"/>
        <w:rPr>
          <w:rFonts w:ascii="Comic Sans MS" w:hAnsi="Comic Sans MS"/>
        </w:rPr>
      </w:pPr>
      <w:r w:rsidRPr="0087786E">
        <w:rPr>
          <w:rFonts w:ascii="Comic Sans MS" w:hAnsi="Comic Sans MS"/>
        </w:rPr>
        <w:t>6. Work Environment</w:t>
      </w:r>
    </w:p>
    <w:p w14:paraId="770F67B1" w14:textId="77777777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The parent/carer agrees that:</w:t>
      </w:r>
      <w:r w:rsidRPr="0087786E">
        <w:rPr>
          <w:rFonts w:ascii="Comic Sans MS" w:hAnsi="Comic Sans MS"/>
        </w:rPr>
        <w:br/>
        <w:t>• Mrs Claire Panks may work in their home with the client.</w:t>
      </w:r>
      <w:r w:rsidRPr="0087786E">
        <w:rPr>
          <w:rFonts w:ascii="Comic Sans MS" w:hAnsi="Comic Sans MS"/>
        </w:rPr>
        <w:br/>
        <w:t>• Sessions may also take place online, where appropriate and agreed.</w:t>
      </w:r>
    </w:p>
    <w:p w14:paraId="2509EB23" w14:textId="77777777" w:rsidR="00584B9A" w:rsidRPr="0087786E" w:rsidRDefault="00000000">
      <w:pPr>
        <w:pStyle w:val="Heading2"/>
        <w:rPr>
          <w:rFonts w:ascii="Comic Sans MS" w:hAnsi="Comic Sans MS"/>
        </w:rPr>
      </w:pPr>
      <w:r w:rsidRPr="0087786E">
        <w:rPr>
          <w:rFonts w:ascii="Comic Sans MS" w:hAnsi="Comic Sans MS"/>
        </w:rPr>
        <w:t>7. Medical and Personal Information</w:t>
      </w:r>
    </w:p>
    <w:p w14:paraId="088E5EAE" w14:textId="77777777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A medical form has been completed and signed by both Mrs Claire Panks (Panks Pathways) and the parent/carer of the client. All personal and medical information is handled in accordance with GDPR regulations and treated with the utmost confidentiality.</w:t>
      </w:r>
    </w:p>
    <w:p w14:paraId="58D2FF31" w14:textId="77777777" w:rsidR="00584B9A" w:rsidRPr="0087786E" w:rsidRDefault="00000000">
      <w:pPr>
        <w:pStyle w:val="Heading2"/>
        <w:rPr>
          <w:rFonts w:ascii="Comic Sans MS" w:hAnsi="Comic Sans MS"/>
        </w:rPr>
      </w:pPr>
      <w:r w:rsidRPr="0087786E">
        <w:rPr>
          <w:rFonts w:ascii="Comic Sans MS" w:hAnsi="Comic Sans MS"/>
        </w:rPr>
        <w:t>8. Signatures</w:t>
      </w:r>
    </w:p>
    <w:p w14:paraId="3194EDAB" w14:textId="77777777" w:rsidR="00584B9A" w:rsidRPr="0087786E" w:rsidRDefault="00000000">
      <w:pPr>
        <w:rPr>
          <w:rFonts w:ascii="Comic Sans MS" w:hAnsi="Comic Sans MS"/>
        </w:rPr>
      </w:pPr>
      <w:r w:rsidRPr="0087786E">
        <w:rPr>
          <w:rFonts w:ascii="Comic Sans MS" w:hAnsi="Comic Sans MS"/>
        </w:rPr>
        <w:t>Parent/Carer Declaration:</w:t>
      </w:r>
      <w:r w:rsidRPr="0087786E">
        <w:rPr>
          <w:rFonts w:ascii="Comic Sans MS" w:hAnsi="Comic Sans MS"/>
        </w:rPr>
        <w:br/>
        <w:t>I confirm that I understand and agree to the terms outlined in this agreement and that I am happy for the work to be undertaken as stated above.</w:t>
      </w:r>
      <w:r w:rsidRPr="0087786E">
        <w:rPr>
          <w:rFonts w:ascii="Comic Sans MS" w:hAnsi="Comic Sans MS"/>
        </w:rPr>
        <w:br/>
      </w:r>
      <w:r w:rsidRPr="0087786E">
        <w:rPr>
          <w:rFonts w:ascii="Comic Sans MS" w:hAnsi="Comic Sans MS"/>
        </w:rPr>
        <w:br/>
        <w:t>Parent/Carer Signature: ___________________________</w:t>
      </w:r>
      <w:r w:rsidRPr="0087786E">
        <w:rPr>
          <w:rFonts w:ascii="Comic Sans MS" w:hAnsi="Comic Sans MS"/>
        </w:rPr>
        <w:br/>
        <w:t>Print Name: _____________________________________</w:t>
      </w:r>
      <w:r w:rsidRPr="0087786E">
        <w:rPr>
          <w:rFonts w:ascii="Comic Sans MS" w:hAnsi="Comic Sans MS"/>
        </w:rPr>
        <w:br/>
        <w:t>Date: ____ / ____ / _______</w:t>
      </w:r>
      <w:r w:rsidRPr="0087786E">
        <w:rPr>
          <w:rFonts w:ascii="Comic Sans MS" w:hAnsi="Comic Sans MS"/>
        </w:rPr>
        <w:br/>
      </w:r>
      <w:r w:rsidRPr="0087786E">
        <w:rPr>
          <w:rFonts w:ascii="Comic Sans MS" w:hAnsi="Comic Sans MS"/>
        </w:rPr>
        <w:br/>
        <w:t>Mrs Claire Panks – Panks Pathways</w:t>
      </w:r>
      <w:r w:rsidRPr="0087786E">
        <w:rPr>
          <w:rFonts w:ascii="Comic Sans MS" w:hAnsi="Comic Sans MS"/>
        </w:rPr>
        <w:br/>
        <w:t>I confirm that I have explained the terms of this agreement and will provide services as outlined above.</w:t>
      </w:r>
      <w:r w:rsidRPr="0087786E">
        <w:rPr>
          <w:rFonts w:ascii="Comic Sans MS" w:hAnsi="Comic Sans MS"/>
        </w:rPr>
        <w:br/>
      </w:r>
      <w:r w:rsidRPr="0087786E">
        <w:rPr>
          <w:rFonts w:ascii="Comic Sans MS" w:hAnsi="Comic Sans MS"/>
        </w:rPr>
        <w:br/>
        <w:t>Signature: ___________________________</w:t>
      </w:r>
      <w:r w:rsidRPr="0087786E">
        <w:rPr>
          <w:rFonts w:ascii="Comic Sans MS" w:hAnsi="Comic Sans MS"/>
        </w:rPr>
        <w:br/>
        <w:t>Date: ____ / ____ / _______</w:t>
      </w:r>
    </w:p>
    <w:sectPr w:rsidR="00584B9A" w:rsidRPr="0087786E" w:rsidSect="008778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EF75" w14:textId="77777777" w:rsidR="00AD205E" w:rsidRDefault="00AD205E" w:rsidP="0087786E">
      <w:pPr>
        <w:spacing w:after="0" w:line="240" w:lineRule="auto"/>
      </w:pPr>
      <w:r>
        <w:separator/>
      </w:r>
    </w:p>
  </w:endnote>
  <w:endnote w:type="continuationSeparator" w:id="0">
    <w:p w14:paraId="09BA5B7A" w14:textId="77777777" w:rsidR="00AD205E" w:rsidRDefault="00AD205E" w:rsidP="0087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1D20" w14:textId="77777777" w:rsidR="00AD205E" w:rsidRDefault="00AD205E" w:rsidP="0087786E">
      <w:pPr>
        <w:spacing w:after="0" w:line="240" w:lineRule="auto"/>
      </w:pPr>
      <w:r>
        <w:separator/>
      </w:r>
    </w:p>
  </w:footnote>
  <w:footnote w:type="continuationSeparator" w:id="0">
    <w:p w14:paraId="605E8256" w14:textId="77777777" w:rsidR="00AD205E" w:rsidRDefault="00AD205E" w:rsidP="00877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0881927">
    <w:abstractNumId w:val="8"/>
  </w:num>
  <w:num w:numId="2" w16cid:durableId="319314732">
    <w:abstractNumId w:val="6"/>
  </w:num>
  <w:num w:numId="3" w16cid:durableId="1593734484">
    <w:abstractNumId w:val="5"/>
  </w:num>
  <w:num w:numId="4" w16cid:durableId="2114667722">
    <w:abstractNumId w:val="4"/>
  </w:num>
  <w:num w:numId="5" w16cid:durableId="1286739699">
    <w:abstractNumId w:val="7"/>
  </w:num>
  <w:num w:numId="6" w16cid:durableId="690028893">
    <w:abstractNumId w:val="3"/>
  </w:num>
  <w:num w:numId="7" w16cid:durableId="1444614223">
    <w:abstractNumId w:val="2"/>
  </w:num>
  <w:num w:numId="8" w16cid:durableId="1191381756">
    <w:abstractNumId w:val="1"/>
  </w:num>
  <w:num w:numId="9" w16cid:durableId="104013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84B9A"/>
    <w:rsid w:val="0087786E"/>
    <w:rsid w:val="008F693B"/>
    <w:rsid w:val="00AA1D8D"/>
    <w:rsid w:val="00AD205E"/>
    <w:rsid w:val="00B47730"/>
    <w:rsid w:val="00CB0664"/>
    <w:rsid w:val="00D72326"/>
    <w:rsid w:val="00D731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67BFDA"/>
  <w14:defaultImageDpi w14:val="300"/>
  <w15:docId w15:val="{FED2C3BA-AF70-4E0A-A265-CEC2DDCE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Claire Panks</cp:lastModifiedBy>
  <cp:revision>3</cp:revision>
  <dcterms:created xsi:type="dcterms:W3CDTF">2025-11-09T16:58:00Z</dcterms:created>
  <dcterms:modified xsi:type="dcterms:W3CDTF">2025-11-18T20:19:00Z</dcterms:modified>
  <cp:category/>
</cp:coreProperties>
</file>